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125BCAE" w14:textId="77777777" w:rsidR="004B44D2" w:rsidRDefault="00000000">
      <w:pPr>
        <w:pStyle w:val="Nadpis1"/>
      </w:pPr>
      <w:r>
        <w:t>Formulár na uplatnenie reklamácie</w:t>
      </w:r>
    </w:p>
    <w:p w14:paraId="2FC42FE9" w14:textId="77777777" w:rsidR="004B44D2" w:rsidRDefault="00000000">
      <w:r>
        <w:t>Kupujúci je povinný zaslať reklamovaný tovar spolu s týmto vyplneným formulárom na adresu:</w:t>
      </w:r>
    </w:p>
    <w:p w14:paraId="146EC92D" w14:textId="4B0A9BD0" w:rsidR="004B44D2" w:rsidRDefault="00000000">
      <w:r>
        <w:t>Jana Dobrotová – ONLINE S JANOU</w:t>
      </w:r>
      <w:r>
        <w:br/>
        <w:t>Dražkovce 66, 038 02</w:t>
      </w:r>
      <w:r>
        <w:br/>
        <w:t xml:space="preserve">E-mail: </w:t>
      </w:r>
      <w:r w:rsidR="00B74B3C">
        <w:t>predloha</w:t>
      </w:r>
      <w:r>
        <w:t>@gmail.com</w:t>
      </w:r>
    </w:p>
    <w:p w14:paraId="79287A6B" w14:textId="77777777" w:rsidR="004B44D2" w:rsidRDefault="00000000">
      <w:r>
        <w:br/>
        <w:t>Údaje o kupujúcom:</w:t>
      </w:r>
    </w:p>
    <w:p w14:paraId="20ED481E" w14:textId="77777777" w:rsidR="004B44D2" w:rsidRDefault="00000000">
      <w:r>
        <w:t>Meno a priezvisko: ....................................................</w:t>
      </w:r>
    </w:p>
    <w:p w14:paraId="49F47A4B" w14:textId="77777777" w:rsidR="004B44D2" w:rsidRDefault="00000000">
      <w:r>
        <w:t>Adresa: .................................................................</w:t>
      </w:r>
    </w:p>
    <w:p w14:paraId="43046F74" w14:textId="77777777" w:rsidR="004B44D2" w:rsidRDefault="00000000">
      <w:r>
        <w:t>E-mail / Telefón: .....................................................</w:t>
      </w:r>
    </w:p>
    <w:p w14:paraId="1C3497AD" w14:textId="77777777" w:rsidR="004B44D2" w:rsidRDefault="00000000">
      <w:r>
        <w:br/>
        <w:t>Údaje o tovare:</w:t>
      </w:r>
    </w:p>
    <w:p w14:paraId="28AB75DB" w14:textId="77777777" w:rsidR="004B44D2" w:rsidRDefault="00000000">
      <w:r>
        <w:t>Názov tovaru: .........................................................</w:t>
      </w:r>
    </w:p>
    <w:p w14:paraId="54D51A44" w14:textId="77777777" w:rsidR="004B44D2" w:rsidRDefault="00000000">
      <w:r>
        <w:t>Dátum objednania: ................................................</w:t>
      </w:r>
    </w:p>
    <w:p w14:paraId="0E5D7607" w14:textId="77777777" w:rsidR="004B44D2" w:rsidRDefault="00000000">
      <w:r>
        <w:t>Dátum doručenia: ..................................................</w:t>
      </w:r>
    </w:p>
    <w:p w14:paraId="32859D6C" w14:textId="77777777" w:rsidR="004B44D2" w:rsidRDefault="00000000">
      <w:r>
        <w:t>Číslo objednávky alebo faktúry: ...................................</w:t>
      </w:r>
    </w:p>
    <w:p w14:paraId="4AF4F886" w14:textId="77777777" w:rsidR="004B44D2" w:rsidRDefault="00000000">
      <w:r>
        <w:br/>
        <w:t>Popis chyby:</w:t>
      </w:r>
    </w:p>
    <w:p w14:paraId="32EF00AD" w14:textId="77777777" w:rsidR="004B44D2" w:rsidRDefault="00000000">
      <w:r>
        <w:t>..........................................................................</w:t>
      </w:r>
    </w:p>
    <w:p w14:paraId="15F9B814" w14:textId="77777777" w:rsidR="004B44D2" w:rsidRDefault="00000000">
      <w:r>
        <w:t>..........................................................................</w:t>
      </w:r>
    </w:p>
    <w:p w14:paraId="281798D4" w14:textId="77777777" w:rsidR="004B44D2" w:rsidRDefault="00000000">
      <w:r>
        <w:t>..........................................................................</w:t>
      </w:r>
    </w:p>
    <w:p w14:paraId="2C4ED462" w14:textId="77777777" w:rsidR="004B44D2" w:rsidRDefault="00000000">
      <w:r>
        <w:br/>
        <w:t>Návrh riešenia reklamácie (oprava, výmena, zľava, vrátenie peňazí):</w:t>
      </w:r>
    </w:p>
    <w:p w14:paraId="6736857F" w14:textId="77777777" w:rsidR="004B44D2" w:rsidRDefault="00000000">
      <w:r>
        <w:t>..........................................................................</w:t>
      </w:r>
    </w:p>
    <w:p w14:paraId="31AC476F" w14:textId="77777777" w:rsidR="004B44D2" w:rsidRDefault="00000000">
      <w:r>
        <w:br/>
        <w:t>Dátum: ...........................................................</w:t>
      </w:r>
    </w:p>
    <w:p w14:paraId="393D2F30" w14:textId="77777777" w:rsidR="004B44D2" w:rsidRDefault="00000000">
      <w:r>
        <w:t>Podpis kupujúceho: ..............................................</w:t>
      </w:r>
    </w:p>
    <w:sectPr w:rsidR="004B44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5709530">
    <w:abstractNumId w:val="8"/>
  </w:num>
  <w:num w:numId="2" w16cid:durableId="118034960">
    <w:abstractNumId w:val="6"/>
  </w:num>
  <w:num w:numId="3" w16cid:durableId="1306008095">
    <w:abstractNumId w:val="5"/>
  </w:num>
  <w:num w:numId="4" w16cid:durableId="274599902">
    <w:abstractNumId w:val="4"/>
  </w:num>
  <w:num w:numId="5" w16cid:durableId="471214590">
    <w:abstractNumId w:val="7"/>
  </w:num>
  <w:num w:numId="6" w16cid:durableId="1733044629">
    <w:abstractNumId w:val="3"/>
  </w:num>
  <w:num w:numId="7" w16cid:durableId="1041519931">
    <w:abstractNumId w:val="2"/>
  </w:num>
  <w:num w:numId="8" w16cid:durableId="1843884796">
    <w:abstractNumId w:val="1"/>
  </w:num>
  <w:num w:numId="9" w16cid:durableId="30462565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44D2"/>
    <w:rsid w:val="00AA1D8D"/>
    <w:rsid w:val="00B47730"/>
    <w:rsid w:val="00B74B3C"/>
    <w:rsid w:val="00C8195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2F7C8"/>
  <w14:defaultImageDpi w14:val="300"/>
  <w15:docId w15:val="{1CBA2D8B-6F1C-674E-99B3-D3264F51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Dobrotová</cp:lastModifiedBy>
  <cp:revision>2</cp:revision>
  <dcterms:created xsi:type="dcterms:W3CDTF">2013-12-23T23:15:00Z</dcterms:created>
  <dcterms:modified xsi:type="dcterms:W3CDTF">2026-06-18T09:00:00Z</dcterms:modified>
  <cp:category/>
</cp:coreProperties>
</file>